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20"/>
        <w:gridCol w:w="4756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г. 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04 июля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№3 Ханты-Мансийского судебного района ХМАО-Югра - мировой судья судебного участка №6 Ханты-Мансийского судебного района ХМАО-Югра Артюх О.П.,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Моисеева Дениса Владимировича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2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работающего,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19.02.2025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00:01 час. </w:t>
      </w:r>
      <w:r>
        <w:rPr>
          <w:rFonts w:ascii="Times New Roman" w:eastAsia="Times New Roman" w:hAnsi="Times New Roman" w:cs="Times New Roman"/>
          <w:sz w:val="26"/>
          <w:szCs w:val="26"/>
        </w:rPr>
        <w:t>Моисеев Д.В.</w:t>
      </w:r>
      <w:r>
        <w:rPr>
          <w:rFonts w:ascii="Times New Roman" w:eastAsia="Times New Roman" w:hAnsi="Times New Roman" w:cs="Times New Roman"/>
          <w:sz w:val="26"/>
          <w:szCs w:val="26"/>
        </w:rPr>
        <w:t>, проживающий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ул.</w:t>
      </w:r>
      <w:r>
        <w:rPr>
          <w:rFonts w:ascii="Times New Roman" w:eastAsia="Times New Roman" w:hAnsi="Times New Roman" w:cs="Times New Roman"/>
          <w:sz w:val="26"/>
          <w:szCs w:val="26"/>
        </w:rPr>
        <w:t>Крупской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кв.1,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назначенный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86383031/8625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19.11.2025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правонарушен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ч.1 ст.</w:t>
      </w:r>
      <w:r>
        <w:rPr>
          <w:rFonts w:ascii="Times New Roman" w:eastAsia="Times New Roman" w:hAnsi="Times New Roman" w:cs="Times New Roman"/>
          <w:sz w:val="26"/>
          <w:szCs w:val="26"/>
        </w:rPr>
        <w:t>20.20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Моисеев Д.В.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помощью защитника не воспользовался, суду пояснил, что штраф по постановлению не оплатил, по причине отсутствия денежных средств, так как официально не работает и не имеет никакого заработка. Инвалидности 1 и 2 группы не имеет.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Выслушав Моисеева Д.В., 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19.11.2025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должностным лицом МО МВД России «Ханты-Мансийский» в отношении Моисеева Д.В. вынесено постановление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ч.1 ст.</w:t>
      </w:r>
      <w:r>
        <w:rPr>
          <w:rFonts w:ascii="Times New Roman" w:eastAsia="Times New Roman" w:hAnsi="Times New Roman" w:cs="Times New Roman"/>
          <w:sz w:val="26"/>
          <w:szCs w:val="26"/>
        </w:rPr>
        <w:t>20.20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с назначением наказания в виде штрафа </w:t>
      </w:r>
      <w:r>
        <w:rPr>
          <w:rFonts w:ascii="Times New Roman" w:eastAsia="Times New Roman" w:hAnsi="Times New Roman" w:cs="Times New Roman"/>
          <w:sz w:val="26"/>
          <w:szCs w:val="26"/>
        </w:rPr>
        <w:t>510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  <w:sz w:val="26"/>
          <w:szCs w:val="26"/>
        </w:rPr>
        <w:t>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19.11.2025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20.12.2024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следовательно, последним днем для уплаты штрафа являлся </w:t>
      </w:r>
      <w:r>
        <w:rPr>
          <w:rFonts w:ascii="Times New Roman" w:eastAsia="Times New Roman" w:hAnsi="Times New Roman" w:cs="Times New Roman"/>
          <w:sz w:val="26"/>
          <w:szCs w:val="26"/>
        </w:rPr>
        <w:t>18.02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тем, штраф по постановлению от </w:t>
      </w:r>
      <w:r>
        <w:rPr>
          <w:rFonts w:ascii="Times New Roman" w:eastAsia="Times New Roman" w:hAnsi="Times New Roman" w:cs="Times New Roman"/>
          <w:sz w:val="26"/>
          <w:szCs w:val="26"/>
        </w:rPr>
        <w:t>19.11.2025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Моисеевым Д.В.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Виновность Моисеева Д.В.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правонарушении серии 86 №</w:t>
      </w:r>
      <w:r>
        <w:rPr>
          <w:rFonts w:ascii="Times New Roman" w:eastAsia="Times New Roman" w:hAnsi="Times New Roman" w:cs="Times New Roman"/>
          <w:sz w:val="26"/>
          <w:szCs w:val="26"/>
        </w:rPr>
        <w:t>398608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02.07.2025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86383031/8625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19.11.2025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объяснениями Моисеева Д.В. от </w:t>
      </w:r>
      <w:r>
        <w:rPr>
          <w:rFonts w:ascii="Times New Roman" w:eastAsia="Times New Roman" w:hAnsi="Times New Roman" w:cs="Times New Roman"/>
          <w:sz w:val="26"/>
          <w:szCs w:val="26"/>
        </w:rPr>
        <w:t>02.07.2025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Моисеева Д.В.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Бездействие </w:t>
      </w:r>
      <w:r>
        <w:rPr>
          <w:rFonts w:ascii="Times New Roman" w:eastAsia="Times New Roman" w:hAnsi="Times New Roman" w:cs="Times New Roman"/>
          <w:sz w:val="26"/>
          <w:szCs w:val="26"/>
        </w:rPr>
        <w:t>Моисеева Д.В.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Смягчающим административную ответственность обстоятельством является признание вины, отягчающих административную ответственность обстоятельством 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Ввиду того, что Моисеев Д.В. ранее неоднократно привлекался к административной ответственности, штрафы не оплачивает, суд </w:t>
      </w:r>
      <w:r>
        <w:rPr>
          <w:rFonts w:ascii="Times New Roman" w:eastAsia="Times New Roman" w:hAnsi="Times New Roman" w:cs="Times New Roman"/>
          <w:sz w:val="26"/>
          <w:szCs w:val="26"/>
        </w:rPr>
        <w:t>в целях предупреждения совершения новых правонарушений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назначает Моисееву Д.В. наказание в виде административного ареста.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 о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Моисеева Дениса Владимировича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пять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 </w:t>
      </w:r>
      <w:r>
        <w:rPr>
          <w:rFonts w:ascii="Times New Roman" w:eastAsia="Times New Roman" w:hAnsi="Times New Roman" w:cs="Times New Roman"/>
          <w:sz w:val="26"/>
          <w:szCs w:val="26"/>
        </w:rPr>
        <w:t>04 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обратить к немедленному исполнению в МО МВД России «Ханты-Мансийский».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О.П. Артюх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200" w:line="27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О.П. Артюх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right"/>
    </w:pPr>
    <w:r>
      <w:rPr>
        <w:rFonts w:ascii="Times New Roman" w:eastAsia="Times New Roman" w:hAnsi="Times New Roman" w:cs="Times New Roman"/>
      </w:rPr>
      <w:t xml:space="preserve">Дело № </w:t>
    </w:r>
    <w:r>
      <w:rPr>
        <w:rFonts w:ascii="Times New Roman" w:eastAsia="Times New Roman" w:hAnsi="Times New Roman" w:cs="Times New Roman"/>
      </w:rPr>
      <w:t>5-</w:t>
    </w:r>
    <w:r>
      <w:rPr>
        <w:rFonts w:ascii="Times New Roman" w:eastAsia="Times New Roman" w:hAnsi="Times New Roman" w:cs="Times New Roman"/>
      </w:rPr>
      <w:t>8</w:t>
    </w:r>
    <w:r>
      <w:rPr>
        <w:rFonts w:ascii="Times New Roman" w:eastAsia="Times New Roman" w:hAnsi="Times New Roman" w:cs="Times New Roman"/>
      </w:rPr>
      <w:t>8</w:t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t>/2803/202</w:t>
    </w:r>
    <w:r>
      <w:rPr>
        <w:rFonts w:ascii="Times New Roman" w:eastAsia="Times New Roman" w:hAnsi="Times New Roman" w:cs="Times New Roman"/>
      </w:rPr>
      <w:t>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2rplc-8">
    <w:name w:val="cat-UserDefined grp-22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